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书名：高中英语详解  阅读  语法  翻译和写作  必修2</w:t>
      </w:r>
    </w:p>
    <w:p>
      <w:r>
        <w:t>作者：张海洋主编；宫为瑞副主编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总页数：190</w:t>
      </w:r>
    </w:p>
    <w:p>
      <w:r>
        <w:t>更多请访问教客网: www.jiaokey.com</w:t>
      </w:r>
    </w:p>
    <w:p>
      <w:r>
        <w:t>高中英语详解  阅读  语法  翻译和写作  必修2 评论地址：https://www.jiaokey.com/book/detail/96129262.html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