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七年级  上</w:t>
      </w:r>
    </w:p>
    <w:p>
      <w:r>
        <w:t>作者:张大均主编；陈旭，刘衍玲，郭成分册主编</w:t>
      </w:r>
    </w:p>
    <w:p>
      <w:r>
        <w:t>出版社:银川：宁夏人民教育出版社</w:t>
      </w:r>
    </w:p>
    <w:p>
      <w:r>
        <w:t>出版日期：2012.08</w:t>
      </w:r>
    </w:p>
    <w:p>
      <w:r>
        <w:t>总页数：50</w:t>
      </w:r>
    </w:p>
    <w:p>
      <w:r>
        <w:t>更多请访问教客网:www.jiaokey.com</w:t>
      </w:r>
    </w:p>
    <w:p>
      <w:r>
        <w:t>中小学生心理健康教育  七年级  上评论地址：https://www.jiaokey.com/book/detail/96129252.html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