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书名：金点中考  全程复习应试解析  语文  学生用书</w:t>
      </w:r>
    </w:p>
    <w:p>
      <w:r>
        <w:t>作者：李德彬，林涛主编</w:t>
      </w:r>
    </w:p>
    <w:p>
      <w:r>
        <w:t>出版社：银川：宁夏人民教育出版社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金点中考  全程复习应试解析  语文  学生用书 评论地址：https://www.jiaokey.com/book/detail/96129214.html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