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普通高中学业水平测试  考点必备手册  生物</w:t>
      </w:r>
    </w:p>
    <w:p>
      <w:r>
        <w:rPr>
          <w:rFonts w:ascii="宋体" w:hAnsi="宋体" w:eastAsia="宋体"/>
          <w:sz w:val="24"/>
        </w:rPr>
        <w:t>李红卫分册主编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9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普通高中学业水平测试  考点必备手册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李红卫分册主编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本书出售、求购地址：https://www.jiaokey.com/book/detail/96129141.html</w:t>
      </w:r>
    </w:p>
    <w:p>
      <w:r>
        <w:t>更多相关图书推荐：https://www.jiaokey.com</w:t>
      </w:r>
    </w:p>
    <w:p>
      <w:r>
        <w:t>李红卫分册主编 其他作品：https://www.jiaokey.com/tag/李红卫分册主编.html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关键词搜索：https://www.jiaokey.com/tag/生物课-高中-习题集.html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