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高中化学  选修4  人教版</w:t>
      </w:r>
    </w:p>
    <w:p>
      <w:r>
        <w:rPr>
          <w:rFonts w:ascii="宋体" w:hAnsi="宋体" w:eastAsia="宋体"/>
          <w:sz w:val="24"/>
        </w:rPr>
        <w:t>于海莹本册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41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9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41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高中化学  选修4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于海莹本册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9787554401675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本书出售、求购地址：https://www.jiaokey.com/book/detail/96129087.html</w:t>
      </w:r>
    </w:p>
    <w:p>
      <w:r>
        <w:t>更多教材、课本、辅助教材图书推荐：https://www.jiaokey.com</w:t>
      </w:r>
    </w:p>
    <w:p>
      <w:r>
        <w:t>于海莹本册 其他作品：https://www.jiaokey.com/tag/于海莹本册.html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关键词搜索：https://www.jiaokey.com/tag/中学化学课-高中-教学参考资料.html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