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导学案  化学  九年级  上  人教版</w:t>
      </w:r>
    </w:p>
    <w:p>
      <w:r>
        <w:rPr>
          <w:rFonts w:ascii="宋体" w:hAnsi="宋体" w:eastAsia="宋体"/>
          <w:sz w:val="24"/>
        </w:rPr>
        <w:t>吴正儒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41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41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导学案  化学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9787554403693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中学化学课-初中-教学参考资料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本书出售、求购地址：https://www.jiaokey.com/book/detail/96128769.html</w:t>
      </w:r>
    </w:p>
    <w:p>
      <w:r>
        <w:t>更多教材、课本、辅助教材图书推荐：https://www.jiaokey.com</w:t>
      </w:r>
    </w:p>
    <w:p>
      <w:r>
        <w:t>吴正儒 其他作品：https://www.jiaokey.com/tag/吴正儒.html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关键词搜索：https://www.jiaokey.com/tag/中学化学课-初中-教学参考资料.html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