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启学导航  高中区域地理  必修  新课标人教版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启学导航  高中区域地理  必修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本书出售、求购地址：https://www.jiaokey.com/book/detail/96128697.html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阳光出版社 出版图书：https://www.jiaokey.com/tag/阳光出版社.html</w:t>
      </w:r>
    </w:p>
    <w:p>
      <w:r>
        <w:t>关键词搜索：https://www.jiaokey.com/tag/中学地理课-高中-教学参考资料.html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