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高中地理  必修3  人教版  第2版</w:t>
      </w:r>
    </w:p>
    <w:p>
      <w:r>
        <w:rPr>
          <w:rFonts w:ascii="宋体" w:hAnsi="宋体" w:eastAsia="宋体"/>
          <w:sz w:val="24"/>
        </w:rPr>
        <w:t>陈安伟,李朝东总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40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40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高中地理  必修3  人教版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陈安伟,李朝东总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9787807640639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本书出售、求购地址：https://www.jiaokey.com/book/detail/96128521.html</w:t>
      </w:r>
    </w:p>
    <w:p>
      <w:r>
        <w:t>更多教材、课本、辅助教材图书推荐：https://www.jiaokey.com</w:t>
      </w:r>
    </w:p>
    <w:p>
      <w:r>
        <w:t>陈安伟,李朝东总 其他作品：https://www.jiaokey.com/tag/陈安伟,李朝东总.html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