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高中语文知识大全</w:t>
      </w:r>
    </w:p>
    <w:p>
      <w:r>
        <w:rPr>
          <w:rFonts w:ascii="宋体" w:hAnsi="宋体" w:eastAsia="宋体"/>
          <w:sz w:val="24"/>
        </w:rPr>
        <w:t>孙荣熙,李朝东总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36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36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孙荣熙,李朝东总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9787807642770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本书以“全”为中心，追求知识点的穷尽性。学生和教师在学习、教学中遇到的知识盲点在《高中语文知识大全》中都可以找到详细的诠释，工具书的速查、速用、速理解的实用性特点得到真正体现。</w:t>
      </w:r>
    </w:p>
    <w:p/>
    <w:p>
      <w:r>
        <w:t>本书出售、求购地址：https://www.jiaokey.com/book/detail/96128449.html</w:t>
      </w:r>
    </w:p>
    <w:p>
      <w:r>
        <w:t>更多教材、课本、辅助教材图书推荐：https://www.jiaokey.com</w:t>
      </w:r>
    </w:p>
    <w:p>
      <w:r>
        <w:t>孙荣熙,李朝东总 其他作品：https://www.jiaokey.com/tag/孙荣熙,李朝东总.html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