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锁定高考  高考一轮总复习  政治  选修4</w:t>
      </w:r>
    </w:p>
    <w:p>
      <w:r>
        <w:rPr>
          <w:rFonts w:ascii="宋体" w:hAnsi="宋体" w:eastAsia="宋体"/>
          <w:sz w:val="24"/>
        </w:rPr>
        <w:t>魏建国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8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锁定高考  高考一轮总复习  政治  选修4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r>
        <w:t>本书出售、求购地址：https://www.jiaokey.com/book/detail/96128425.html</w:t>
      </w:r>
    </w:p>
    <w:p>
      <w:r>
        <w:t>更多教材、课本、辅助教材图书推荐：https://www.jiaokey.com</w:t>
      </w:r>
    </w:p>
    <w:p>
      <w:r>
        <w:t>魏建国 其他作品：https://www.jiaokey.com/tag/魏建国.html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关键词搜索：https://www.jiaokey.com/tag/锁定高考  高考一轮总复习  政治  选修4.html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