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高中历史  必修1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55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55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高中历史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本书出售、求购地址：https://www.jiaokey.com/book/detail/96128404.html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