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书名：小魔女校园故事系列  大青蛙之战</w:t>
      </w:r>
    </w:p>
    <w:p>
      <w:r>
        <w:t>作者：刘岳华著</w:t>
      </w:r>
    </w:p>
    <w:p>
      <w:r>
        <w:t>出版社：阳光出版社</w:t>
      </w:r>
    </w:p>
    <w:p>
      <w:r>
        <w:t>出版日期：2011.08</w:t>
      </w:r>
    </w:p>
    <w:p>
      <w:r>
        <w:t>总页数：108</w:t>
      </w:r>
    </w:p>
    <w:p>
      <w:r>
        <w:t>更多请访问教客网: www.jiaokey.com</w:t>
      </w:r>
    </w:p>
    <w:p>
      <w:r>
        <w:t>小魔女校园故事系列  大青蛙之战 评论地址：https://www.jiaokey.com/book/detail/96128402.html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