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精讲精练  高中语文  选修  中国小说欣赏  人教版</w:t>
      </w:r>
    </w:p>
    <w:p>
      <w:r>
        <w:rPr>
          <w:rFonts w:ascii="宋体" w:hAnsi="宋体" w:eastAsia="宋体"/>
          <w:sz w:val="24"/>
        </w:rPr>
        <w:t>赵丽芳,王秀丽,李朝东总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26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83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267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精讲精练  高中语文  选修  中国小说欣赏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赵丽芳,王秀丽,李朝东总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9787807642121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r>
        <w:t>本书出售、求购地址：https://www.jiaokey.com/book/detail/96128394.html</w:t>
      </w:r>
    </w:p>
    <w:p>
      <w:r>
        <w:t>更多教材、课本、辅助教材图书推荐：https://www.jiaokey.com</w:t>
      </w:r>
    </w:p>
    <w:p>
      <w:r>
        <w:t>赵丽芳,王秀丽,李朝东总 其他作品：https://www.jiaokey.com/tag/赵丽芳,王秀丽,李朝东总.html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关键词搜索：https://www.jiaokey.com/tag/语文课-高中-教学参考资料.html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