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高中生名著导读</w:t>
      </w:r>
    </w:p>
    <w:p>
      <w:r>
        <w:rPr>
          <w:rFonts w:ascii="宋体" w:hAnsi="宋体" w:eastAsia="宋体"/>
          <w:sz w:val="24"/>
        </w:rPr>
        <w:t>张行,李朝东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75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75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张行,李朝东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9787807642749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文学欣赏-世界-高中-教学参考资料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本书出售、求购地址：https://www.jiaokey.com/book/detail/96128377.html</w:t>
      </w:r>
    </w:p>
    <w:p>
      <w:r>
        <w:t>更多教材、课本、辅助教材图书推荐：https://www.jiaokey.com</w:t>
      </w:r>
    </w:p>
    <w:p>
      <w:r>
        <w:t>张行,李朝东 其他作品：https://www.jiaokey.com/tag/张行,李朝东.html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关键词搜索：https://www.jiaokey.com/tag/文学欣赏-世界-高中-教学参考资料.html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