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导学案  化学  九年级  上</w:t>
      </w:r>
    </w:p>
    <w:p>
      <w:r>
        <w:rPr>
          <w:rFonts w:ascii="宋体" w:hAnsi="宋体" w:eastAsia="宋体"/>
          <w:sz w:val="24"/>
        </w:rPr>
        <w:t>李国勤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11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11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导学案  化学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9787806209356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本书出售、求购地址：https://www.jiaokey.com/book/detail/96128369.html</w:t>
      </w:r>
    </w:p>
    <w:p>
      <w:r>
        <w:t>更多教材、课本、辅助教材图书推荐：https://www.jiaokey.com</w:t>
      </w:r>
    </w:p>
    <w:p>
      <w:r>
        <w:t>李国勤 其他作品：https://www.jiaokey.com/tag/李国勤.html</w:t>
      </w:r>
    </w:p>
    <w:p>
      <w:r>
        <w:t>阳光出版社 出版图书：https://www.jiaokey.com/tag/阳光出版社.html</w:t>
      </w:r>
    </w:p>
    <w:p>
      <w:r>
        <w:t>关键词搜索：https://www.jiaokey.com/tag/中学化学课-初中-教学参考资料.html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