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高中历史知识大全</w:t>
      </w:r>
    </w:p>
    <w:p>
      <w:r>
        <w:rPr>
          <w:rFonts w:ascii="宋体" w:hAnsi="宋体" w:eastAsia="宋体"/>
          <w:sz w:val="24"/>
        </w:rPr>
        <w:t>焦玉花,马杰,董焕明,孙纬东,宿宝谊,李朝东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焦玉花,马杰,董焕明,孙纬东,宿宝谊,李朝东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高中历史知识大全</w:t>
      </w:r>
    </w:p>
    <w:p/>
    <w:p>
      <w:r>
        <w:t>本书出售、求购地址：https://www.jiaokey.com/book/detail/96128358.html</w:t>
      </w:r>
    </w:p>
    <w:p>
      <w:r>
        <w:t>更多教材、课本、辅助教材图书推荐：https://www.jiaokey.com</w:t>
      </w:r>
    </w:p>
    <w:p>
      <w:r>
        <w:t>焦玉花,马杰,董焕明,孙纬东,宿宝谊,李朝东 其他作品：https://www.jiaokey.com/tag/焦玉花,马杰,董焕明,孙纬东,宿宝谊,李朝东.html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关键词搜索：https://www.jiaokey.com/tag/高中历史知识大全.html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