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高中物理  必修1  人教版  第2版</w:t>
      </w:r>
    </w:p>
    <w:p>
      <w:r>
        <w:rPr>
          <w:rFonts w:ascii="宋体" w:hAnsi="宋体" w:eastAsia="宋体"/>
          <w:sz w:val="24"/>
        </w:rPr>
        <w:t>张兆利,李朝东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高中物理  必修1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张兆利,李朝东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9787807641520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高中阶段的师生对教学过程的需求呈现出与其他学段不同的特点，我们理解为以下两个方面：科目增多，单科学习时间减少，教师上课，一个知识点可能只能讲一遍，高中学习更多地体现在老师进行方法点拨，学生自主学习，举一反三，不会像初中那样面面俱到。现在新课标的教材内容都是不确定的，短短的课堂时间，老师不能够把重难点知识和这些不确定知识讲明白，或者是讲明白了，学生没有听懂。学生没听懂，还没有办法从教材上获取解决的方法。我们依此设计《经纶学典·精讲精练：高中物理（必修1）（人J国标）（修订版）（学生用书）》，主要的功能就是解决复习的问题，课后对课堂知识进行及时复习、消化，弥补课堂教学不足，弥补教材讲解的不足，同时还兼顾预习功能和提高功能。课前引导学生进行有效预习，课后对部分重难点知识进行拓展、解题方法进行归纳总结，起到提高、升华的作用。</w:t>
      </w:r>
    </w:p>
    <w:p/>
    <w:p>
      <w:r>
        <w:t>本书出售、求购地址：https://www.jiaokey.com/book/detail/96128345.html</w:t>
      </w:r>
    </w:p>
    <w:p>
      <w:r>
        <w:t>更多教材、课本、辅助教材图书推荐：https://www.jiaokey.com</w:t>
      </w:r>
    </w:p>
    <w:p>
      <w:r>
        <w:t>张兆利,李朝东 其他作品：https://www.jiaokey.com/tag/张兆利,李朝东.html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