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高中化学  1  必修</w:t>
      </w:r>
    </w:p>
    <w:p>
      <w:r>
        <w:rPr>
          <w:rFonts w:ascii="宋体" w:hAnsi="宋体" w:eastAsia="宋体"/>
          <w:sz w:val="24"/>
        </w:rPr>
        <w:t>于海莹,李朝东总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高中化学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于海莹,李朝东总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9787807641094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与同类书相比，本套丛书有三大特色：一、练习更加注重针对性和有效性。同类图书一般只注重知识点讲解部分，忽视练习部分。我们认为这类图书的关键部分应该是练习，其次是知识点的讲解。我们的练习，紧扣教材，知识点全面，重难点突出，层次清晰，考查方式多样，材料新颖。形式上更加好用，单元测试卷和参考答案活页装订，便于阶段测试。二、讲解的深度符合同步教学。本套丛书的定位在于新课的内容讲解，适度拓展，不像同类书，一讲就达到高考的程度。其目的是帮助学生巩固课堂所学。三、每个学科都有其鲜明的学科特点。每个学科的栏目设置不同，以充分体现本学科的学科特点为原则，例如：地理增加了对图表的解读，政治增加了对热点问题的链接。语文、英语也各其特点。</w:t>
      </w:r>
    </w:p>
    <w:p/>
    <w:p>
      <w:r>
        <w:t>本书出售、求购地址：https://www.jiaokey.com/book/detail/96128296.html</w:t>
      </w:r>
    </w:p>
    <w:p>
      <w:r>
        <w:t>更多教材、课本、辅助教材图书推荐：https://www.jiaokey.com</w:t>
      </w:r>
    </w:p>
    <w:p>
      <w:r>
        <w:t>于海莹,李朝东总 其他作品：https://www.jiaokey.com/tag/于海莹,李朝东总.html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