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精讲精练  高中语文  必修3  人教版</w:t>
      </w:r>
    </w:p>
    <w:p>
      <w:r>
        <w:rPr>
          <w:rFonts w:ascii="宋体" w:hAnsi="宋体" w:eastAsia="宋体"/>
          <w:sz w:val="24"/>
        </w:rPr>
        <w:t>曹圣勇，张豫主编；李朝东总主编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8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282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8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精讲精练  高中语文  必修3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曹圣勇，张豫主编；李朝东总主编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本书出售、求购地址：https://www.jiaokey.com/book/detail/96128277.html</w:t>
      </w:r>
    </w:p>
    <w:p>
      <w:r>
        <w:t>更多相关图书推荐：https://www.jiaokey.com</w:t>
      </w:r>
    </w:p>
    <w:p>
      <w:r>
        <w:t>曹圣勇，张豫主编；李朝东总主编 其他作品：https://www.jiaokey.com/tag/曹圣勇，张豫主编；李朝东总主编.html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关键词搜索：https://www.jiaokey.com/tag/语文课-高中-教学参考资料.html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