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高中数学  必修2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高中数学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本书出售、求购地址：https://www.jiaokey.com/book/detail/96128254.html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