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书名：太阳，风和云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太阳，风和云 评论地址：https://www.jiaokey.com/book/detail/96128248.html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