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中学生钢笔写字  第2册</w:t>
      </w:r>
    </w:p>
    <w:p>
      <w:r>
        <w:rPr>
          <w:rFonts w:ascii="宋体" w:hAnsi="宋体" w:eastAsia="宋体"/>
          <w:sz w:val="24"/>
        </w:rPr>
        <w:t>马秉安,杨淑琴书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中学生钢笔写字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马秉安,杨淑琴书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9787227054702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汉字-钢笔字-中学-法帖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本书出售、求购地址：https://www.jiaokey.com/book/detail/96128090.html</w:t>
      </w:r>
    </w:p>
    <w:p>
      <w:r>
        <w:t>更多教材、课本、辅助教材图书推荐：https://www.jiaokey.com</w:t>
      </w:r>
    </w:p>
    <w:p>
      <w:r>
        <w:t>马秉安,杨淑琴书 其他作品：https://www.jiaokey.com/tag/马秉安,杨淑琴书.html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关键词搜索：https://www.jiaokey.com/tag/汉字-钢笔字-中学-法帖.html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