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宁夏大学学生心目中的老师</w:t>
      </w:r>
    </w:p>
    <w:p>
      <w:r>
        <w:t>作者：鲁晋主编</w:t>
      </w:r>
    </w:p>
    <w:p>
      <w:r>
        <w:t>出版社：银川：宁夏人民出版社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春风化雨  宁夏大学学生心目中的老师 评论地址：https://www.jiaokey.com/book/detail/96127898.html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