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书名：宁夏年鉴  2008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宁夏年鉴  2008 评论地址：https://www.jiaokey.com/book/detail/96127664.html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