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书名：广西发展改革系统优秀研究成果汇编  2014年度</w:t>
      </w:r>
    </w:p>
    <w:p>
      <w:r>
        <w:t>作者：广西壮族自治区发展和改革委员会经济研究所编</w:t>
      </w:r>
    </w:p>
    <w:p>
      <w:r>
        <w:t>出版社：南宁：广西人民出版社</w:t>
      </w:r>
    </w:p>
    <w:p>
      <w:r>
        <w:t>出版日期：2015.12</w:t>
      </w:r>
    </w:p>
    <w:p>
      <w:r>
        <w:t>总页数：180</w:t>
      </w:r>
    </w:p>
    <w:p>
      <w:r>
        <w:t>更多请访问教客网: www.jiaokey.com</w:t>
      </w:r>
    </w:p>
    <w:p>
      <w:r>
        <w:t>广西发展改革系统优秀研究成果汇编  2014年度 评论地址：https://www.jiaokey.com/book/detail/96127584.html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