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书名：回来吧，巴芭拉</w:t>
      </w:r>
    </w:p>
    <w:p>
      <w:r>
        <w:t>作者:（美）米勒，（美）朱利安尼著；赵郑简卿译</w:t>
      </w:r>
    </w:p>
    <w:p>
      <w:r>
        <w:t>出版社:兰州：甘肃人民美术出版社</w:t>
      </w:r>
    </w:p>
    <w:p>
      <w:r>
        <w:t>出版日期：2013.04</w:t>
      </w:r>
    </w:p>
    <w:p>
      <w:r>
        <w:t>总页数：166</w:t>
      </w:r>
    </w:p>
    <w:p>
      <w:r>
        <w:t>更多请访问教客网:www.jiaokey.com</w:t>
      </w:r>
    </w:p>
    <w:p>
      <w:r>
        <w:t>回来吧，巴芭拉评论地址：https://www.jiaokey.com/book/detail/96127357.html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