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书名：大学生职业发展教程</w:t>
      </w:r>
    </w:p>
    <w:p>
      <w:r>
        <w:t>作者：吴印林，马义国主编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大学生职业发展教程 评论地址：https://www.jiaokey.com/book/detail/96127281.html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