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书名：中小学生必备的外国文化常识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中小学生必备的外国文化常识评论地址：https://www.jiaokey.com/book/detail/96127214.html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