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书名：黔东南非物质文化遗产集锦  3</w:t>
      </w:r>
    </w:p>
    <w:p>
      <w:r>
        <w:t>作者：黔东南苗族侗族自治州文体广电新闻出版局编；粟周榕主编</w:t>
      </w:r>
    </w:p>
    <w:p>
      <w:r>
        <w:t>出版社：贵阳：贵州民族出版社</w:t>
      </w:r>
    </w:p>
    <w:p>
      <w:r>
        <w:t>出版日期：2015.06</w:t>
      </w:r>
    </w:p>
    <w:p>
      <w:r>
        <w:t>总页数：112</w:t>
      </w:r>
    </w:p>
    <w:p>
      <w:r>
        <w:t>更多请访问教客网: www.jiaokey.com</w:t>
      </w:r>
    </w:p>
    <w:p>
      <w:r>
        <w:t>黔东南非物质文化遗产集锦  3 评论地址：https://www.jiaokey.com/book/detail/96127086.html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