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创新湖北系列丛书  企业技术创新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创新湖北系列丛书  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本书出售、求购地址：https://www.jiaokey.com/book/detail/96126967.html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关键词搜索：https://www.jiaokey.com/tag/创新湖北系列丛书  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