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作者：单主革主编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展示设计 评论地址：https://www.jiaokey.com/book/detail/96126617.html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