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美食盛宴  7-10岁</w:t>
      </w:r>
    </w:p>
    <w:p>
      <w:r>
        <w:t>作者：稚子文化绘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美食盛宴  7-10岁 评论地址：https://www.jiaokey.com/book/detail/96126530.html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