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书名：团团和拉拉的轻土之旅  儿童创意黏土教程  卡通人物</w:t>
      </w:r>
    </w:p>
    <w:p>
      <w:r>
        <w:t>作者：稚子文化著</w:t>
      </w:r>
    </w:p>
    <w:p>
      <w:r>
        <w:t>出版社：长春：吉林出版集团有限责任公司</w:t>
      </w:r>
    </w:p>
    <w:p>
      <w:r>
        <w:t>出版日期：2017.01</w:t>
      </w:r>
    </w:p>
    <w:p>
      <w:r>
        <w:t>总页数：101</w:t>
      </w:r>
    </w:p>
    <w:p>
      <w:r>
        <w:t>更多请访问教客网: www.jiaokey.com</w:t>
      </w:r>
    </w:p>
    <w:p>
      <w:r>
        <w:t>团团和拉拉的轻土之旅  儿童创意黏土教程  卡通人物 评论地址：https://www.jiaokey.com/book/detail/96126529.html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