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书名：团团和拉拉的轻土之旅  儿童创意黏土教程  逗趣萌宠  7-10岁</w:t>
      </w:r>
    </w:p>
    <w:p>
      <w:r>
        <w:t>作者：稚子文化绘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总页数：101</w:t>
      </w:r>
    </w:p>
    <w:p>
      <w:r>
        <w:t>更多请访问教客网: www.jiaokey.com</w:t>
      </w:r>
    </w:p>
    <w:p>
      <w:r>
        <w:t>团团和拉拉的轻土之旅  儿童创意黏土教程  逗趣萌宠  7-10岁 评论地址：https://www.jiaokey.com/book/detail/96126528.html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