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书名：专业化执勤训练等级达标丛书  通信员指导手册</w:t>
      </w:r>
    </w:p>
    <w:p>
      <w:r>
        <w:t>作者：沙慧荣，许建权，赵涛主编</w:t>
      </w:r>
    </w:p>
    <w:p>
      <w:r>
        <w:t>出版社：武汉：湖北科学技术出版社</w:t>
      </w:r>
    </w:p>
    <w:p>
      <w:r>
        <w:t>出版日期：2014.01</w:t>
      </w:r>
    </w:p>
    <w:p>
      <w:r>
        <w:t>总页数：97</w:t>
      </w:r>
    </w:p>
    <w:p>
      <w:r>
        <w:t>更多请访问教客网: www.jiaokey.com</w:t>
      </w:r>
    </w:p>
    <w:p>
      <w:r>
        <w:t>专业化执勤训练等级达标丛书  通信员指导手册 评论地址：https://www.jiaokey.com/book/detail/96126503.html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