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书名：中国象棋金牌教练宝典  象棋提高速成教程</w:t>
      </w:r>
    </w:p>
    <w:p>
      <w:r>
        <w:t>作者：曹磊著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总页数：249</w:t>
      </w:r>
    </w:p>
    <w:p>
      <w:r>
        <w:t>更多请访问教客网: www.jiaokey.com</w:t>
      </w:r>
    </w:p>
    <w:p>
      <w:r>
        <w:t>中国象棋金牌教练宝典  象棋提高速成教程 评论地址：https://www.jiaokey.com/book/detail/96126501.html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