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书名：汤素兰成长故事书  流浪森林  注音版</w:t>
      </w:r>
    </w:p>
    <w:p>
      <w:r>
        <w:t>作者：汤素兰著；高晴绘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总页数：120</w:t>
      </w:r>
    </w:p>
    <w:p>
      <w:r>
        <w:t>更多请访问教客网: www.jiaokey.com</w:t>
      </w:r>
    </w:p>
    <w:p>
      <w:r>
        <w:t>汤素兰成长故事书  流浪森林  注音版 评论地址：https://www.jiaokey.com/book/detail/96126458.html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