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比比扬和咳克的故事</w:t>
      </w:r>
    </w:p>
    <w:p>
      <w:r>
        <w:rPr>
          <w:rFonts w:ascii="宋体" w:hAnsi="宋体" w:eastAsia="宋体"/>
          <w:sz w:val="24"/>
        </w:rPr>
        <w:t>埃林·彼林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6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比比扬和咳克的故事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埃林·彼林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9787558109157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童话-保加利亚-现代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本书主要内容包括:淘气包比比扬、遇上小魔鬼、接受考验、和小魔鬼吵架、魔鬼协议、乌鸦的故事、有趣的报复、泥巴脑袋、高山之巅、在魔鬼大厅里、梦回故乡等。</w:t>
      </w:r>
    </w:p>
    <w:p/>
    <w:p>
      <w:r>
        <w:t>本书出售、求购地址：https://www.jiaokey.com/book/detail/96126456.html</w:t>
      </w:r>
    </w:p>
    <w:p>
      <w:r>
        <w:t>更多欧洲文学图书推荐：https://www.jiaokey.com</w:t>
      </w:r>
    </w:p>
    <w:p>
      <w:r>
        <w:t>埃林·彼林 其他作品：https://www.jiaokey.com/tag/埃林·彼林.html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关键词搜索：https://www.jiaokey.com/tag/童话-保加利亚-现代.html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