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书名：指挥员助理指导手册</w:t>
      </w:r>
    </w:p>
    <w:p>
      <w:r>
        <w:t>作者：湖北省公安消防总队编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总页数：430</w:t>
      </w:r>
    </w:p>
    <w:p>
      <w:r>
        <w:t>更多请访问教客网: www.jiaokey.com</w:t>
      </w:r>
    </w:p>
    <w:p>
      <w:r>
        <w:t>指挥员助理指导手册 评论地址：https://www.jiaokey.com/book/detail/96126440.html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