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布拉马普特拉河水资源开发利用</w:t>
      </w:r>
    </w:p>
    <w:p>
      <w:r>
        <w:rPr>
          <w:rFonts w:ascii="宋体" w:hAnsi="宋体" w:eastAsia="宋体"/>
          <w:sz w:val="24"/>
        </w:rPr>
        <w:t>徐学军，胡向阳，张兰编译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布拉马普特拉河水资源开发利用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徐学军，胡向阳，张兰编译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本书出售、求购地址：https://www.jiaokey.com/book/detail/96126427.html</w:t>
      </w:r>
    </w:p>
    <w:p>
      <w:r>
        <w:t>更多相关图书推荐：https://www.jiaokey.com</w:t>
      </w:r>
    </w:p>
    <w:p>
      <w:r>
        <w:t>徐学军，胡向阳，张兰编译 其他作品：https://www.jiaokey.com/tag/徐学军，胡向阳，张兰编译.html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关键词搜索：https://www.jiaokey.com/tag/布拉马普特拉河水资源开发利用.html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