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书名：中等职业教育论文集  上</w:t>
      </w:r>
    </w:p>
    <w:p>
      <w:r>
        <w:t>作者：卓定红主编；尤道贵，袁应诚，王家鹏，肖波副主编</w:t>
      </w:r>
    </w:p>
    <w:p>
      <w:r>
        <w:t>出版社：武汉：湖北科学技术出版社</w:t>
      </w:r>
    </w:p>
    <w:p>
      <w:r>
        <w:t>出版日期：2014.05</w:t>
      </w:r>
    </w:p>
    <w:p>
      <w:r>
        <w:t>总页数：402</w:t>
      </w:r>
    </w:p>
    <w:p>
      <w:r>
        <w:t>更多请访问教客网: www.jiaokey.com</w:t>
      </w:r>
    </w:p>
    <w:p>
      <w:r>
        <w:t>中等职业教育论文集  上 评论地址：https://www.jiaokey.com/book/detail/96126387.html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