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书名：后“茶馆式”教学的实践指导</w:t>
      </w:r>
    </w:p>
    <w:p>
      <w:r>
        <w:t>作者：上海市静安区教育学院附属学校著</w:t>
      </w:r>
    </w:p>
    <w:p>
      <w:r>
        <w:t>出版社：上海：上海教育出版社</w:t>
      </w:r>
    </w:p>
    <w:p>
      <w:r>
        <w:t>出版日期：2016.10</w:t>
      </w:r>
    </w:p>
    <w:p>
      <w:r>
        <w:t>总页数：362</w:t>
      </w:r>
    </w:p>
    <w:p>
      <w:r>
        <w:t>更多请访问教客网: www.jiaokey.com</w:t>
      </w:r>
    </w:p>
    <w:p>
      <w:r>
        <w:t>后“茶馆式”教学的实践指导 评论地址：https://www.jiaokey.com/book/detail/96126357.html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