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书名：温州文化丛书  姜立纲书法文献研究</w:t>
      </w:r>
    </w:p>
    <w:p>
      <w:r>
        <w:t>作者：陈佐，姜洪著</w:t>
      </w:r>
    </w:p>
    <w:p>
      <w:r>
        <w:t>出版社：杭州：浙江文艺出版社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温州文化丛书  姜立纲书法文献研究 评论地址：https://www.jiaokey.com/book/detail/96126288.html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