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书名：把危机化解在萌芽状态</w:t>
      </w:r>
    </w:p>
    <w:p>
      <w:r>
        <w:t>作者：</w:t>
      </w:r>
    </w:p>
    <w:p>
      <w:r>
        <w:t>出版社：南昌：江西人民出版社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把危机化解在萌芽状态 评论地址：https://www.jiaokey.com/book/detail/96126246.html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