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书名：功夫熊猫创意涂色书  阿宝身世之谜</w:t>
      </w:r>
    </w:p>
    <w:p>
      <w:r>
        <w:t>作者：宸唐工作室编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总页数：31</w:t>
      </w:r>
    </w:p>
    <w:p>
      <w:r>
        <w:t>更多请访问教客网: www.jiaokey.com</w:t>
      </w:r>
    </w:p>
    <w:p>
      <w:r>
        <w:t>功夫熊猫创意涂色书  阿宝身世之谜 评论地址：https://www.jiaokey.com/book/detail/96126042.html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