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书名：翡翠宫奇遇  功夫熊猫全能游戏王</w:t>
      </w:r>
    </w:p>
    <w:p>
      <w:r>
        <w:t>作者：本书编委会</w:t>
      </w:r>
    </w:p>
    <w:p>
      <w:r>
        <w:t>出版社：浙江少年儿童出版社</w:t>
      </w:r>
    </w:p>
    <w:p>
      <w:r>
        <w:t>出版日期：2016.07</w:t>
      </w:r>
    </w:p>
    <w:p>
      <w:r>
        <w:t>总页数：40</w:t>
      </w:r>
    </w:p>
    <w:p>
      <w:r>
        <w:t>更多请访问教客网: www.jiaokey.com</w:t>
      </w:r>
    </w:p>
    <w:p>
      <w:r>
        <w:t>翡翠宫奇遇  功夫熊猫全能游戏王 评论地址：https://www.jiaokey.com/book/detail/96126015.html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