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篆刻学讲义</w:t>
      </w:r>
    </w:p>
    <w:p>
      <w:r>
        <w:rPr>
          <w:rFonts w:ascii="宋体" w:hAnsi="宋体" w:eastAsia="宋体"/>
          <w:sz w:val="24"/>
        </w:rPr>
        <w:t>寿石工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寿石工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9787534037252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篆刻理论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篆刻、治印及作品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本书内容包括：凡论；宗主；旁通；名式；派别；弃取；选材；着墨；章法；运刀；款识；润色；印人。</w:t>
      </w:r>
    </w:p>
    <w:p/>
    <w:p>
      <w:r>
        <w:t>本书出售、求购地址：https://www.jiaokey.com/book/detail/96126007.html</w:t>
      </w:r>
    </w:p>
    <w:p>
      <w:r>
        <w:t>更多篆刻、治印及作品图书推荐：https://www.jiaokey.com</w:t>
      </w:r>
    </w:p>
    <w:p>
      <w:r>
        <w:t>寿石工 其他作品：https://www.jiaokey.com/tag/寿石工.html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关键词搜索：https://www.jiaokey.com/tag/篆刻理论.html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