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书名：天煞的阴谋  功夫熊猫全能游戏王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总页数：40</w:t>
      </w:r>
    </w:p>
    <w:p>
      <w:r>
        <w:t>更多请访问教客网: www.jiaokey.com</w:t>
      </w:r>
    </w:p>
    <w:p>
      <w:r>
        <w:t>天煞的阴谋  功夫熊猫全能游戏王 评论地址：https://www.jiaokey.com/book/detail/96125913.html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