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书名：功夫熊猫终极电影小说  功夫的末日</w:t>
      </w:r>
    </w:p>
    <w:p>
      <w:r>
        <w:t>作者：东方梦工厂著；余美，赵永健译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总页数：123</w:t>
      </w:r>
    </w:p>
    <w:p>
      <w:r>
        <w:t>更多请访问教客网: www.jiaokey.com</w:t>
      </w:r>
    </w:p>
    <w:p>
      <w:r>
        <w:t>功夫熊猫终极电影小说  功夫的末日 评论地址：https://www.jiaokey.com/book/detail/96125881.html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