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书名：功夫熊猫终极大搜图  琥珀金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功夫熊猫终极大搜图  琥珀金 评论地址：https://www.jiaokey.com/book/detail/96125879.html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